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D1A6" w14:textId="74EFAB32" w:rsidR="002F77E4" w:rsidRPr="00196466" w:rsidRDefault="00196466" w:rsidP="00196466">
      <w:pPr>
        <w:pStyle w:val="1"/>
        <w:jc w:val="center"/>
        <w:rPr>
          <w:color w:val="auto"/>
          <w:lang w:val="ru-RU"/>
        </w:rPr>
      </w:pPr>
      <w:r w:rsidRPr="00196466">
        <w:rPr>
          <w:color w:val="auto"/>
          <w:lang w:val="ru-RU"/>
        </w:rPr>
        <w:t>Лабораторная работа 2</w:t>
      </w:r>
      <w:r w:rsidRPr="00196466">
        <w:rPr>
          <w:color w:val="auto"/>
          <w:lang w:val="ru-RU"/>
        </w:rPr>
        <w:t xml:space="preserve"> Создание списков, таблиц и вставка изображений в </w:t>
      </w:r>
      <w:r w:rsidRPr="00196466">
        <w:rPr>
          <w:color w:val="auto"/>
        </w:rPr>
        <w:t>HTML</w:t>
      </w:r>
      <w:r w:rsidRPr="00196466">
        <w:rPr>
          <w:color w:val="auto"/>
          <w:lang w:val="ru-RU"/>
        </w:rPr>
        <w:t>-страницу</w:t>
      </w:r>
    </w:p>
    <w:p w14:paraId="06AAB648" w14:textId="77777777" w:rsidR="002F77E4" w:rsidRPr="00196466" w:rsidRDefault="00196466">
      <w:pPr>
        <w:pStyle w:val="21"/>
        <w:rPr>
          <w:lang w:val="ru-RU"/>
        </w:rPr>
      </w:pPr>
      <w:r w:rsidRPr="00196466">
        <w:rPr>
          <w:lang w:val="ru-RU"/>
        </w:rPr>
        <w:t>Цель работы:</w:t>
      </w:r>
    </w:p>
    <w:p w14:paraId="5E1FAE10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t xml:space="preserve">Научиться создавать списки, таблицы и вставлять изображения на </w:t>
      </w:r>
      <w:r>
        <w:t>HTML</w:t>
      </w:r>
      <w:r w:rsidRPr="00196466">
        <w:rPr>
          <w:lang w:val="ru-RU"/>
        </w:rPr>
        <w:t>-страницу для улучшения визуального представления и структуры информации.</w:t>
      </w:r>
    </w:p>
    <w:p w14:paraId="006587B7" w14:textId="77777777" w:rsidR="002F77E4" w:rsidRPr="00196466" w:rsidRDefault="00196466">
      <w:pPr>
        <w:pStyle w:val="21"/>
        <w:rPr>
          <w:lang w:val="ru-RU"/>
        </w:rPr>
      </w:pPr>
      <w:r w:rsidRPr="00196466">
        <w:rPr>
          <w:lang w:val="ru-RU"/>
        </w:rPr>
        <w:t xml:space="preserve">Описание </w:t>
      </w:r>
      <w:r w:rsidRPr="00196466">
        <w:rPr>
          <w:lang w:val="ru-RU"/>
        </w:rPr>
        <w:t>задания:</w:t>
      </w:r>
    </w:p>
    <w:p w14:paraId="52141A2C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t xml:space="preserve">В этой лабораторной работе необходимо разработать </w:t>
      </w:r>
      <w:r>
        <w:t>HTML</w:t>
      </w:r>
      <w:r w:rsidRPr="00196466">
        <w:rPr>
          <w:lang w:val="ru-RU"/>
        </w:rPr>
        <w:t xml:space="preserve">-страницу, которая содержит упорядоченные и неупорядоченные списки, таблицу с данными и изображения. Это поможет освоить основные </w:t>
      </w:r>
      <w:r>
        <w:t>HTML</w:t>
      </w:r>
      <w:r w:rsidRPr="00196466">
        <w:rPr>
          <w:lang w:val="ru-RU"/>
        </w:rPr>
        <w:t>-теги и структурировать информацию на веб-странице.</w:t>
      </w:r>
    </w:p>
    <w:p w14:paraId="683CE7A5" w14:textId="77777777" w:rsidR="002F77E4" w:rsidRPr="00196466" w:rsidRDefault="00196466">
      <w:pPr>
        <w:pStyle w:val="21"/>
        <w:rPr>
          <w:lang w:val="ru-RU"/>
        </w:rPr>
      </w:pPr>
      <w:r w:rsidRPr="00196466">
        <w:rPr>
          <w:lang w:val="ru-RU"/>
        </w:rPr>
        <w:t>Инструм</w:t>
      </w:r>
      <w:r w:rsidRPr="00196466">
        <w:rPr>
          <w:lang w:val="ru-RU"/>
        </w:rPr>
        <w:t>енты:</w:t>
      </w:r>
    </w:p>
    <w:p w14:paraId="038F8F1E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t xml:space="preserve">- Текстовый редактор (например, </w:t>
      </w:r>
      <w:r>
        <w:t>Visual</w:t>
      </w:r>
      <w:r w:rsidRPr="00196466">
        <w:rPr>
          <w:lang w:val="ru-RU"/>
        </w:rPr>
        <w:t xml:space="preserve"> </w:t>
      </w:r>
      <w:r>
        <w:t>Studio</w:t>
      </w:r>
      <w:r w:rsidRPr="00196466">
        <w:rPr>
          <w:lang w:val="ru-RU"/>
        </w:rPr>
        <w:t xml:space="preserve"> </w:t>
      </w:r>
      <w:r>
        <w:t>Code</w:t>
      </w:r>
      <w:r w:rsidRPr="00196466">
        <w:rPr>
          <w:lang w:val="ru-RU"/>
        </w:rPr>
        <w:t>)</w:t>
      </w:r>
      <w:r w:rsidRPr="00196466">
        <w:rPr>
          <w:lang w:val="ru-RU"/>
        </w:rPr>
        <w:br/>
        <w:t>- Браузер (</w:t>
      </w:r>
      <w:r>
        <w:t>Google</w:t>
      </w:r>
      <w:r w:rsidRPr="00196466">
        <w:rPr>
          <w:lang w:val="ru-RU"/>
        </w:rPr>
        <w:t xml:space="preserve"> </w:t>
      </w:r>
      <w:r>
        <w:t>Chrome</w:t>
      </w:r>
      <w:r w:rsidRPr="00196466">
        <w:rPr>
          <w:lang w:val="ru-RU"/>
        </w:rPr>
        <w:t xml:space="preserve">, </w:t>
      </w:r>
      <w:r>
        <w:t>Firefox</w:t>
      </w:r>
      <w:r w:rsidRPr="00196466">
        <w:rPr>
          <w:lang w:val="ru-RU"/>
        </w:rPr>
        <w:t xml:space="preserve"> и </w:t>
      </w:r>
      <w:proofErr w:type="gramStart"/>
      <w:r w:rsidRPr="00196466">
        <w:rPr>
          <w:lang w:val="ru-RU"/>
        </w:rPr>
        <w:t>т.д.</w:t>
      </w:r>
      <w:proofErr w:type="gramEnd"/>
      <w:r w:rsidRPr="00196466">
        <w:rPr>
          <w:lang w:val="ru-RU"/>
        </w:rPr>
        <w:t>)</w:t>
      </w:r>
    </w:p>
    <w:p w14:paraId="35723423" w14:textId="77777777" w:rsidR="002F77E4" w:rsidRPr="00196466" w:rsidRDefault="00196466">
      <w:pPr>
        <w:pStyle w:val="21"/>
        <w:rPr>
          <w:lang w:val="ru-RU"/>
        </w:rPr>
      </w:pPr>
      <w:r w:rsidRPr="00196466">
        <w:rPr>
          <w:lang w:val="ru-RU"/>
        </w:rPr>
        <w:t>Ход работы:</w:t>
      </w:r>
    </w:p>
    <w:p w14:paraId="7946EC11" w14:textId="77777777" w:rsidR="002F77E4" w:rsidRPr="00196466" w:rsidRDefault="00196466">
      <w:pPr>
        <w:pStyle w:val="31"/>
        <w:rPr>
          <w:lang w:val="ru-RU"/>
        </w:rPr>
      </w:pPr>
      <w:r w:rsidRPr="00196466">
        <w:rPr>
          <w:lang w:val="ru-RU"/>
        </w:rPr>
        <w:t xml:space="preserve">1. Создание </w:t>
      </w:r>
      <w:r>
        <w:t>HTML</w:t>
      </w:r>
      <w:r w:rsidRPr="00196466">
        <w:rPr>
          <w:lang w:val="ru-RU"/>
        </w:rPr>
        <w:t>-файла:</w:t>
      </w:r>
    </w:p>
    <w:p w14:paraId="30DB41B6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br/>
        <w:t>Создайте новый файл с расширением `.</w:t>
      </w:r>
      <w:r>
        <w:t>html</w:t>
      </w:r>
      <w:r w:rsidRPr="00196466">
        <w:rPr>
          <w:lang w:val="ru-RU"/>
        </w:rPr>
        <w:t>`, например, `</w:t>
      </w:r>
      <w:r>
        <w:t>index</w:t>
      </w:r>
      <w:r w:rsidRPr="00196466">
        <w:rPr>
          <w:lang w:val="ru-RU"/>
        </w:rPr>
        <w:t>.</w:t>
      </w:r>
      <w:r>
        <w:t>html</w:t>
      </w:r>
      <w:r w:rsidRPr="00196466">
        <w:rPr>
          <w:lang w:val="ru-RU"/>
        </w:rPr>
        <w:t>`.</w:t>
      </w:r>
      <w:r w:rsidRPr="00196466">
        <w:rPr>
          <w:lang w:val="ru-RU"/>
        </w:rPr>
        <w:br/>
        <w:t xml:space="preserve">Внутри </w:t>
      </w:r>
      <w:r>
        <w:t>HTML</w:t>
      </w:r>
      <w:r w:rsidRPr="00196466">
        <w:rPr>
          <w:lang w:val="ru-RU"/>
        </w:rPr>
        <w:t>-документа добавьте основные теги:</w:t>
      </w:r>
      <w:r w:rsidRPr="00196466">
        <w:rPr>
          <w:lang w:val="ru-RU"/>
        </w:rPr>
        <w:br/>
        <w:t>```</w:t>
      </w:r>
      <w:r>
        <w:t>htm</w:t>
      </w:r>
      <w:r>
        <w:t>l</w:t>
      </w:r>
      <w:r w:rsidRPr="00196466">
        <w:rPr>
          <w:lang w:val="ru-RU"/>
        </w:rPr>
        <w:br/>
        <w:t>&lt;!</w:t>
      </w:r>
      <w:r>
        <w:t>DOCTYPE</w:t>
      </w:r>
      <w:r w:rsidRPr="00196466">
        <w:rPr>
          <w:lang w:val="ru-RU"/>
        </w:rPr>
        <w:t xml:space="preserve"> </w:t>
      </w:r>
      <w:r>
        <w:t>html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>&lt;</w:t>
      </w:r>
      <w:r>
        <w:t>html</w:t>
      </w:r>
      <w:r w:rsidRPr="00196466">
        <w:rPr>
          <w:lang w:val="ru-RU"/>
        </w:rPr>
        <w:t xml:space="preserve"> </w:t>
      </w:r>
      <w:r>
        <w:t>lang</w:t>
      </w:r>
      <w:r w:rsidRPr="00196466">
        <w:rPr>
          <w:lang w:val="ru-RU"/>
        </w:rPr>
        <w:t>="</w:t>
      </w:r>
      <w:proofErr w:type="spellStart"/>
      <w:r>
        <w:t>ru</w:t>
      </w:r>
      <w:proofErr w:type="spellEnd"/>
      <w:r w:rsidRPr="00196466">
        <w:rPr>
          <w:lang w:val="ru-RU"/>
        </w:rPr>
        <w:t>"&gt;</w:t>
      </w:r>
      <w:r w:rsidRPr="00196466">
        <w:rPr>
          <w:lang w:val="ru-RU"/>
        </w:rPr>
        <w:br/>
        <w:t>&lt;</w:t>
      </w:r>
      <w:r>
        <w:t>head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&lt;</w:t>
      </w:r>
      <w:r>
        <w:t>meta</w:t>
      </w:r>
      <w:r w:rsidRPr="00196466">
        <w:rPr>
          <w:lang w:val="ru-RU"/>
        </w:rPr>
        <w:t xml:space="preserve"> </w:t>
      </w:r>
      <w:r>
        <w:t>charset</w:t>
      </w:r>
      <w:r w:rsidRPr="00196466">
        <w:rPr>
          <w:lang w:val="ru-RU"/>
        </w:rPr>
        <w:t>="</w:t>
      </w:r>
      <w:r>
        <w:t>UTF</w:t>
      </w:r>
      <w:r w:rsidRPr="00196466">
        <w:rPr>
          <w:lang w:val="ru-RU"/>
        </w:rPr>
        <w:t>-8"&gt;</w:t>
      </w:r>
      <w:r w:rsidRPr="00196466">
        <w:rPr>
          <w:lang w:val="ru-RU"/>
        </w:rPr>
        <w:br/>
        <w:t xml:space="preserve">    &lt;</w:t>
      </w:r>
      <w:r>
        <w:t>meta</w:t>
      </w:r>
      <w:r w:rsidRPr="00196466">
        <w:rPr>
          <w:lang w:val="ru-RU"/>
        </w:rPr>
        <w:t xml:space="preserve"> </w:t>
      </w:r>
      <w:r>
        <w:t>name</w:t>
      </w:r>
      <w:r w:rsidRPr="00196466">
        <w:rPr>
          <w:lang w:val="ru-RU"/>
        </w:rPr>
        <w:t>="</w:t>
      </w:r>
      <w:r>
        <w:t>viewport</w:t>
      </w:r>
      <w:r w:rsidRPr="00196466">
        <w:rPr>
          <w:lang w:val="ru-RU"/>
        </w:rPr>
        <w:t xml:space="preserve">" </w:t>
      </w:r>
      <w:r>
        <w:t>content</w:t>
      </w:r>
      <w:r w:rsidRPr="00196466">
        <w:rPr>
          <w:lang w:val="ru-RU"/>
        </w:rPr>
        <w:t>="</w:t>
      </w:r>
      <w:r>
        <w:t>width</w:t>
      </w:r>
      <w:r w:rsidRPr="00196466">
        <w:rPr>
          <w:lang w:val="ru-RU"/>
        </w:rPr>
        <w:t>=</w:t>
      </w:r>
      <w:r>
        <w:t>device</w:t>
      </w:r>
      <w:r w:rsidRPr="00196466">
        <w:rPr>
          <w:lang w:val="ru-RU"/>
        </w:rPr>
        <w:t>-</w:t>
      </w:r>
      <w:r>
        <w:t>width</w:t>
      </w:r>
      <w:r w:rsidRPr="00196466">
        <w:rPr>
          <w:lang w:val="ru-RU"/>
        </w:rPr>
        <w:t xml:space="preserve">, </w:t>
      </w:r>
      <w:r>
        <w:t>initial</w:t>
      </w:r>
      <w:r w:rsidRPr="00196466">
        <w:rPr>
          <w:lang w:val="ru-RU"/>
        </w:rPr>
        <w:t>-</w:t>
      </w:r>
      <w:r>
        <w:t>scale</w:t>
      </w:r>
      <w:r w:rsidRPr="00196466">
        <w:rPr>
          <w:lang w:val="ru-RU"/>
        </w:rPr>
        <w:t>=1.0"&gt;</w:t>
      </w:r>
      <w:r w:rsidRPr="00196466">
        <w:rPr>
          <w:lang w:val="ru-RU"/>
        </w:rPr>
        <w:br/>
        <w:t xml:space="preserve">    &lt;</w:t>
      </w:r>
      <w:r>
        <w:t>title</w:t>
      </w:r>
      <w:r w:rsidRPr="00196466">
        <w:rPr>
          <w:lang w:val="ru-RU"/>
        </w:rPr>
        <w:t xml:space="preserve">&gt;Списки, таблицы и изображения в </w:t>
      </w:r>
      <w:r>
        <w:t>HTML</w:t>
      </w:r>
      <w:r w:rsidRPr="00196466">
        <w:rPr>
          <w:lang w:val="ru-RU"/>
        </w:rPr>
        <w:t>&lt;/</w:t>
      </w:r>
      <w:r>
        <w:t>title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&lt;</w:t>
      </w:r>
      <w:r>
        <w:t>link</w:t>
      </w:r>
      <w:r w:rsidRPr="00196466">
        <w:rPr>
          <w:lang w:val="ru-RU"/>
        </w:rPr>
        <w:t xml:space="preserve"> </w:t>
      </w:r>
      <w:proofErr w:type="spellStart"/>
      <w:r>
        <w:t>rel</w:t>
      </w:r>
      <w:proofErr w:type="spellEnd"/>
      <w:r w:rsidRPr="00196466">
        <w:rPr>
          <w:lang w:val="ru-RU"/>
        </w:rPr>
        <w:t>="</w:t>
      </w:r>
      <w:r>
        <w:t>stylesheet</w:t>
      </w:r>
      <w:r w:rsidRPr="00196466">
        <w:rPr>
          <w:lang w:val="ru-RU"/>
        </w:rPr>
        <w:t xml:space="preserve">" </w:t>
      </w:r>
      <w:proofErr w:type="spellStart"/>
      <w:r>
        <w:t>href</w:t>
      </w:r>
      <w:proofErr w:type="spellEnd"/>
      <w:r w:rsidRPr="00196466">
        <w:rPr>
          <w:lang w:val="ru-RU"/>
        </w:rPr>
        <w:t>="</w:t>
      </w:r>
      <w:r>
        <w:t>styles</w:t>
      </w:r>
      <w:r w:rsidRPr="00196466">
        <w:rPr>
          <w:lang w:val="ru-RU"/>
        </w:rPr>
        <w:t>.</w:t>
      </w:r>
      <w:proofErr w:type="spellStart"/>
      <w:r>
        <w:t>css</w:t>
      </w:r>
      <w:proofErr w:type="spellEnd"/>
      <w:r w:rsidRPr="00196466">
        <w:rPr>
          <w:lang w:val="ru-RU"/>
        </w:rPr>
        <w:t>"&gt;</w:t>
      </w:r>
      <w:r w:rsidRPr="00196466">
        <w:rPr>
          <w:lang w:val="ru-RU"/>
        </w:rPr>
        <w:br/>
        <w:t>&lt;/</w:t>
      </w:r>
      <w:r>
        <w:t>head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>&lt;</w:t>
      </w:r>
      <w:r>
        <w:t>b</w:t>
      </w:r>
      <w:r>
        <w:t>ody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&lt;!-- Контент страницы будет здесь --&gt;</w:t>
      </w:r>
      <w:r w:rsidRPr="00196466">
        <w:rPr>
          <w:lang w:val="ru-RU"/>
        </w:rPr>
        <w:br/>
        <w:t>&lt;/</w:t>
      </w:r>
      <w:r>
        <w:t>body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>&lt;/</w:t>
      </w:r>
      <w:r>
        <w:t>html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>```</w:t>
      </w:r>
    </w:p>
    <w:p w14:paraId="6674AE91" w14:textId="77777777" w:rsidR="002F77E4" w:rsidRPr="00196466" w:rsidRDefault="00196466">
      <w:pPr>
        <w:pStyle w:val="31"/>
        <w:rPr>
          <w:lang w:val="ru-RU"/>
        </w:rPr>
      </w:pPr>
      <w:r w:rsidRPr="00196466">
        <w:rPr>
          <w:lang w:val="ru-RU"/>
        </w:rPr>
        <w:t>2. Создание списка:</w:t>
      </w:r>
    </w:p>
    <w:p w14:paraId="2559ED82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br/>
        <w:t>Добавьте как упорядоченный, так и неупорядоченный списки для демонстрации структуры информации.</w:t>
      </w:r>
      <w:r w:rsidRPr="00196466">
        <w:rPr>
          <w:lang w:val="ru-RU"/>
        </w:rPr>
        <w:br/>
      </w:r>
      <w:r w:rsidRPr="00196466">
        <w:rPr>
          <w:lang w:val="ru-RU"/>
        </w:rPr>
        <w:lastRenderedPageBreak/>
        <w:t>```</w:t>
      </w:r>
      <w:r>
        <w:t>html</w:t>
      </w:r>
      <w:r w:rsidRPr="00196466">
        <w:rPr>
          <w:lang w:val="ru-RU"/>
        </w:rPr>
        <w:br/>
        <w:t>&lt;</w:t>
      </w:r>
      <w:r>
        <w:t>h</w:t>
      </w:r>
      <w:r w:rsidRPr="00196466">
        <w:rPr>
          <w:lang w:val="ru-RU"/>
        </w:rPr>
        <w:t>2&gt;Пример неупорядоченного списка&lt;/</w:t>
      </w:r>
      <w:r>
        <w:t>h</w:t>
      </w:r>
      <w:r w:rsidRPr="00196466">
        <w:rPr>
          <w:lang w:val="ru-RU"/>
        </w:rPr>
        <w:t>2&gt;</w:t>
      </w:r>
      <w:r w:rsidRPr="00196466">
        <w:rPr>
          <w:lang w:val="ru-RU"/>
        </w:rPr>
        <w:br/>
        <w:t>&lt;</w:t>
      </w:r>
      <w:r>
        <w:t>ul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&lt;</w:t>
      </w:r>
      <w:r>
        <w:t>li</w:t>
      </w:r>
      <w:r w:rsidRPr="00196466">
        <w:rPr>
          <w:lang w:val="ru-RU"/>
        </w:rPr>
        <w:t>&gt;Пункт 1&lt;/</w:t>
      </w:r>
      <w:r>
        <w:t>li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&lt;</w:t>
      </w:r>
      <w:r>
        <w:t>li</w:t>
      </w:r>
      <w:r w:rsidRPr="00196466">
        <w:rPr>
          <w:lang w:val="ru-RU"/>
        </w:rPr>
        <w:t>&gt;Пункт 2&lt;/</w:t>
      </w:r>
      <w:r>
        <w:t>li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&lt;</w:t>
      </w:r>
      <w:r>
        <w:t>li</w:t>
      </w:r>
      <w:r w:rsidRPr="00196466">
        <w:rPr>
          <w:lang w:val="ru-RU"/>
        </w:rPr>
        <w:t>&gt;Пункт 3&lt;/</w:t>
      </w:r>
      <w:r>
        <w:t>li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>&lt;/</w:t>
      </w:r>
      <w:r>
        <w:t>ul</w:t>
      </w:r>
      <w:r w:rsidRPr="00196466">
        <w:rPr>
          <w:lang w:val="ru-RU"/>
        </w:rPr>
        <w:t>&gt;</w:t>
      </w:r>
      <w:r w:rsidRPr="00196466">
        <w:rPr>
          <w:lang w:val="ru-RU"/>
        </w:rPr>
        <w:br/>
      </w:r>
      <w:r w:rsidRPr="00196466">
        <w:rPr>
          <w:lang w:val="ru-RU"/>
        </w:rPr>
        <w:br/>
        <w:t>&lt;</w:t>
      </w:r>
      <w:r>
        <w:t>h</w:t>
      </w:r>
      <w:r w:rsidRPr="00196466">
        <w:rPr>
          <w:lang w:val="ru-RU"/>
        </w:rPr>
        <w:t>2&gt;Пример упорядоченного списка&lt;/</w:t>
      </w:r>
      <w:r>
        <w:t>h</w:t>
      </w:r>
      <w:r w:rsidRPr="00196466">
        <w:rPr>
          <w:lang w:val="ru-RU"/>
        </w:rPr>
        <w:t>2&gt;</w:t>
      </w:r>
      <w:r w:rsidRPr="00196466">
        <w:rPr>
          <w:lang w:val="ru-RU"/>
        </w:rPr>
        <w:br/>
        <w:t>&lt;</w:t>
      </w:r>
      <w:proofErr w:type="spellStart"/>
      <w:r>
        <w:t>ol</w:t>
      </w:r>
      <w:proofErr w:type="spellEnd"/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&lt;</w:t>
      </w:r>
      <w:r>
        <w:t>li</w:t>
      </w:r>
      <w:r w:rsidRPr="00196466">
        <w:rPr>
          <w:lang w:val="ru-RU"/>
        </w:rPr>
        <w:t>&gt;Первый шаг&lt;/</w:t>
      </w:r>
      <w:r>
        <w:t>li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&lt;</w:t>
      </w:r>
      <w:r>
        <w:t>li</w:t>
      </w:r>
      <w:r w:rsidRPr="00196466">
        <w:rPr>
          <w:lang w:val="ru-RU"/>
        </w:rPr>
        <w:t>&gt;Второй шаг&lt;/</w:t>
      </w:r>
      <w:r>
        <w:t>li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&lt;</w:t>
      </w:r>
      <w:r>
        <w:t>li</w:t>
      </w:r>
      <w:r w:rsidRPr="00196466">
        <w:rPr>
          <w:lang w:val="ru-RU"/>
        </w:rPr>
        <w:t>&gt;Третий шаг&lt;/</w:t>
      </w:r>
      <w:r>
        <w:t>li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>&lt;/</w:t>
      </w:r>
      <w:proofErr w:type="spellStart"/>
      <w:r>
        <w:t>ol</w:t>
      </w:r>
      <w:proofErr w:type="spellEnd"/>
      <w:r w:rsidRPr="00196466">
        <w:rPr>
          <w:lang w:val="ru-RU"/>
        </w:rPr>
        <w:t>&gt;</w:t>
      </w:r>
      <w:r w:rsidRPr="00196466">
        <w:rPr>
          <w:lang w:val="ru-RU"/>
        </w:rPr>
        <w:br/>
        <w:t>```</w:t>
      </w:r>
    </w:p>
    <w:p w14:paraId="05F95F3C" w14:textId="77777777" w:rsidR="002F77E4" w:rsidRPr="00196466" w:rsidRDefault="00196466">
      <w:pPr>
        <w:pStyle w:val="31"/>
        <w:rPr>
          <w:lang w:val="ru-RU"/>
        </w:rPr>
      </w:pPr>
      <w:r w:rsidRPr="00196466">
        <w:rPr>
          <w:lang w:val="ru-RU"/>
        </w:rPr>
        <w:t>3. Создание таблицы:</w:t>
      </w:r>
    </w:p>
    <w:p w14:paraId="4AC72D74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br/>
        <w:t>Добавьте таблицу с заголовками, строками и столбцами для о</w:t>
      </w:r>
      <w:r w:rsidRPr="00196466">
        <w:rPr>
          <w:lang w:val="ru-RU"/>
        </w:rPr>
        <w:t>тображения структурированных данных.</w:t>
      </w:r>
      <w:r w:rsidRPr="00196466">
        <w:rPr>
          <w:lang w:val="ru-RU"/>
        </w:rPr>
        <w:br/>
        <w:t>```</w:t>
      </w:r>
      <w:r>
        <w:t>html</w:t>
      </w:r>
      <w:r w:rsidRPr="00196466">
        <w:rPr>
          <w:lang w:val="ru-RU"/>
        </w:rPr>
        <w:br/>
        <w:t>&lt;</w:t>
      </w:r>
      <w:r>
        <w:t>h</w:t>
      </w:r>
      <w:r w:rsidRPr="00196466">
        <w:rPr>
          <w:lang w:val="ru-RU"/>
        </w:rPr>
        <w:t>2&gt;Пример таблицы&lt;/</w:t>
      </w:r>
      <w:r>
        <w:t>h</w:t>
      </w:r>
      <w:r w:rsidRPr="00196466">
        <w:rPr>
          <w:lang w:val="ru-RU"/>
        </w:rPr>
        <w:t>2&gt;</w:t>
      </w:r>
      <w:r w:rsidRPr="00196466">
        <w:rPr>
          <w:lang w:val="ru-RU"/>
        </w:rPr>
        <w:br/>
        <w:t>&lt;</w:t>
      </w:r>
      <w:r>
        <w:t>table</w:t>
      </w:r>
      <w:r w:rsidRPr="00196466">
        <w:rPr>
          <w:lang w:val="ru-RU"/>
        </w:rPr>
        <w:t xml:space="preserve"> </w:t>
      </w:r>
      <w:r>
        <w:t>border</w:t>
      </w:r>
      <w:r w:rsidRPr="00196466">
        <w:rPr>
          <w:lang w:val="ru-RU"/>
        </w:rPr>
        <w:t>="1"&gt;</w:t>
      </w:r>
      <w:r w:rsidRPr="00196466">
        <w:rPr>
          <w:lang w:val="ru-RU"/>
        </w:rPr>
        <w:br/>
        <w:t xml:space="preserve">    &lt;</w:t>
      </w:r>
      <w:proofErr w:type="spellStart"/>
      <w:r>
        <w:t>thead</w:t>
      </w:r>
      <w:proofErr w:type="spellEnd"/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&lt;</w:t>
      </w:r>
      <w:r>
        <w:t>tr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    &lt;</w:t>
      </w:r>
      <w:proofErr w:type="spellStart"/>
      <w:r>
        <w:t>th</w:t>
      </w:r>
      <w:proofErr w:type="spellEnd"/>
      <w:r w:rsidRPr="00196466">
        <w:rPr>
          <w:lang w:val="ru-RU"/>
        </w:rPr>
        <w:t>&gt;Имя&lt;/</w:t>
      </w:r>
      <w:proofErr w:type="spellStart"/>
      <w:r>
        <w:t>th</w:t>
      </w:r>
      <w:proofErr w:type="spellEnd"/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    &lt;</w:t>
      </w:r>
      <w:proofErr w:type="spellStart"/>
      <w:r>
        <w:t>th</w:t>
      </w:r>
      <w:proofErr w:type="spellEnd"/>
      <w:r w:rsidRPr="00196466">
        <w:rPr>
          <w:lang w:val="ru-RU"/>
        </w:rPr>
        <w:t>&gt;Возраст&lt;/</w:t>
      </w:r>
      <w:proofErr w:type="spellStart"/>
      <w:r>
        <w:t>th</w:t>
      </w:r>
      <w:proofErr w:type="spellEnd"/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    &lt;</w:t>
      </w:r>
      <w:proofErr w:type="spellStart"/>
      <w:r>
        <w:t>th</w:t>
      </w:r>
      <w:proofErr w:type="spellEnd"/>
      <w:r w:rsidRPr="00196466">
        <w:rPr>
          <w:lang w:val="ru-RU"/>
        </w:rPr>
        <w:t>&gt;Город&lt;/</w:t>
      </w:r>
      <w:proofErr w:type="spellStart"/>
      <w:r>
        <w:t>th</w:t>
      </w:r>
      <w:proofErr w:type="spellEnd"/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&lt;/</w:t>
      </w:r>
      <w:r>
        <w:t>tr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&lt;/</w:t>
      </w:r>
      <w:proofErr w:type="spellStart"/>
      <w:r>
        <w:t>thead</w:t>
      </w:r>
      <w:proofErr w:type="spellEnd"/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&lt;</w:t>
      </w:r>
      <w:proofErr w:type="spellStart"/>
      <w:r>
        <w:t>tbody</w:t>
      </w:r>
      <w:proofErr w:type="spellEnd"/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&lt;</w:t>
      </w:r>
      <w:r>
        <w:t>tr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  </w:t>
      </w:r>
      <w:r w:rsidRPr="00196466">
        <w:rPr>
          <w:lang w:val="ru-RU"/>
        </w:rPr>
        <w:t xml:space="preserve">  &lt;</w:t>
      </w:r>
      <w:r>
        <w:t>td</w:t>
      </w:r>
      <w:r w:rsidRPr="00196466">
        <w:rPr>
          <w:lang w:val="ru-RU"/>
        </w:rPr>
        <w:t>&gt;Иван&lt;/</w:t>
      </w:r>
      <w:r>
        <w:t>td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    &lt;</w:t>
      </w:r>
      <w:r>
        <w:t>td</w:t>
      </w:r>
      <w:r w:rsidRPr="00196466">
        <w:rPr>
          <w:lang w:val="ru-RU"/>
        </w:rPr>
        <w:t>&gt;25&lt;/</w:t>
      </w:r>
      <w:r>
        <w:t>td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    &lt;</w:t>
      </w:r>
      <w:r>
        <w:t>td</w:t>
      </w:r>
      <w:r w:rsidRPr="00196466">
        <w:rPr>
          <w:lang w:val="ru-RU"/>
        </w:rPr>
        <w:t>&gt;Москва&lt;/</w:t>
      </w:r>
      <w:r>
        <w:t>td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&lt;/</w:t>
      </w:r>
      <w:r>
        <w:t>tr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&lt;</w:t>
      </w:r>
      <w:r>
        <w:t>tr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 </w:t>
      </w:r>
      <w:proofErr w:type="gramStart"/>
      <w:r w:rsidRPr="00196466">
        <w:rPr>
          <w:lang w:val="ru-RU"/>
        </w:rPr>
        <w:t xml:space="preserve">   &lt;</w:t>
      </w:r>
      <w:proofErr w:type="gramEnd"/>
      <w:r>
        <w:t>td</w:t>
      </w:r>
      <w:r w:rsidRPr="00196466">
        <w:rPr>
          <w:lang w:val="ru-RU"/>
        </w:rPr>
        <w:t>&gt;Анна&lt;/</w:t>
      </w:r>
      <w:r>
        <w:t>td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    &lt;</w:t>
      </w:r>
      <w:r>
        <w:t>td</w:t>
      </w:r>
      <w:r w:rsidRPr="00196466">
        <w:rPr>
          <w:lang w:val="ru-RU"/>
        </w:rPr>
        <w:t>&gt;30&lt;/</w:t>
      </w:r>
      <w:r>
        <w:t>td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    &lt;</w:t>
      </w:r>
      <w:r>
        <w:t>td</w:t>
      </w:r>
      <w:r w:rsidRPr="00196466">
        <w:rPr>
          <w:lang w:val="ru-RU"/>
        </w:rPr>
        <w:t>&gt;Санкт-Петербург&lt;/</w:t>
      </w:r>
      <w:r>
        <w:t>td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&lt;/</w:t>
      </w:r>
      <w:r>
        <w:t>tr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&lt;</w:t>
      </w:r>
      <w:r>
        <w:t>tr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    &lt;</w:t>
      </w:r>
      <w:r>
        <w:t>td</w:t>
      </w:r>
      <w:r w:rsidRPr="00196466">
        <w:rPr>
          <w:lang w:val="ru-RU"/>
        </w:rPr>
        <w:t>&gt;Петр&lt;/</w:t>
      </w:r>
      <w:r>
        <w:t>td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    &lt;</w:t>
      </w:r>
      <w:r>
        <w:t>td</w:t>
      </w:r>
      <w:r w:rsidRPr="00196466">
        <w:rPr>
          <w:lang w:val="ru-RU"/>
        </w:rPr>
        <w:t>&gt;22&lt;/</w:t>
      </w:r>
      <w:r>
        <w:t>t</w:t>
      </w:r>
      <w:r>
        <w:t>d</w:t>
      </w:r>
      <w:r w:rsidRPr="00196466">
        <w:rPr>
          <w:lang w:val="ru-RU"/>
        </w:rPr>
        <w:t>&gt;</w:t>
      </w:r>
      <w:r w:rsidRPr="00196466">
        <w:rPr>
          <w:lang w:val="ru-RU"/>
        </w:rPr>
        <w:br/>
      </w:r>
      <w:r w:rsidRPr="00196466">
        <w:rPr>
          <w:lang w:val="ru-RU"/>
        </w:rPr>
        <w:lastRenderedPageBreak/>
        <w:t xml:space="preserve">            &lt;</w:t>
      </w:r>
      <w:r>
        <w:t>td</w:t>
      </w:r>
      <w:r w:rsidRPr="00196466">
        <w:rPr>
          <w:lang w:val="ru-RU"/>
        </w:rPr>
        <w:t>&gt;Казань&lt;/</w:t>
      </w:r>
      <w:r>
        <w:t>td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    &lt;/</w:t>
      </w:r>
      <w:r>
        <w:t>tr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 xml:space="preserve">    &lt;/</w:t>
      </w:r>
      <w:proofErr w:type="spellStart"/>
      <w:r>
        <w:t>tbody</w:t>
      </w:r>
      <w:proofErr w:type="spellEnd"/>
      <w:r w:rsidRPr="00196466">
        <w:rPr>
          <w:lang w:val="ru-RU"/>
        </w:rPr>
        <w:t>&gt;</w:t>
      </w:r>
      <w:r w:rsidRPr="00196466">
        <w:rPr>
          <w:lang w:val="ru-RU"/>
        </w:rPr>
        <w:br/>
        <w:t>&lt;/</w:t>
      </w:r>
      <w:r>
        <w:t>table</w:t>
      </w:r>
      <w:r w:rsidRPr="00196466">
        <w:rPr>
          <w:lang w:val="ru-RU"/>
        </w:rPr>
        <w:t>&gt;</w:t>
      </w:r>
      <w:r w:rsidRPr="00196466">
        <w:rPr>
          <w:lang w:val="ru-RU"/>
        </w:rPr>
        <w:br/>
        <w:t>```</w:t>
      </w:r>
    </w:p>
    <w:p w14:paraId="56279EDF" w14:textId="77777777" w:rsidR="002F77E4" w:rsidRPr="00196466" w:rsidRDefault="00196466">
      <w:pPr>
        <w:pStyle w:val="31"/>
        <w:rPr>
          <w:lang w:val="ru-RU"/>
        </w:rPr>
      </w:pPr>
      <w:r w:rsidRPr="00196466">
        <w:rPr>
          <w:lang w:val="ru-RU"/>
        </w:rPr>
        <w:t>4. Вставка изображения:</w:t>
      </w:r>
    </w:p>
    <w:p w14:paraId="4906A1C9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br/>
        <w:t>Добавьте изображение на страницу с помощью тега `&lt;</w:t>
      </w:r>
      <w:proofErr w:type="spellStart"/>
      <w:r>
        <w:t>img</w:t>
      </w:r>
      <w:proofErr w:type="spellEnd"/>
      <w:r w:rsidRPr="00196466">
        <w:rPr>
          <w:lang w:val="ru-RU"/>
        </w:rPr>
        <w:t>&gt;`. Укажите атрибуты `</w:t>
      </w:r>
      <w:proofErr w:type="spellStart"/>
      <w:r>
        <w:t>src</w:t>
      </w:r>
      <w:proofErr w:type="spellEnd"/>
      <w:r w:rsidRPr="00196466">
        <w:rPr>
          <w:lang w:val="ru-RU"/>
        </w:rPr>
        <w:t>` (источник изображения), `</w:t>
      </w:r>
      <w:r>
        <w:t>alt</w:t>
      </w:r>
      <w:r w:rsidRPr="00196466">
        <w:rPr>
          <w:lang w:val="ru-RU"/>
        </w:rPr>
        <w:t>` (текст, отображаемый при отсутствии изображения) и</w:t>
      </w:r>
      <w:r w:rsidRPr="00196466">
        <w:rPr>
          <w:lang w:val="ru-RU"/>
        </w:rPr>
        <w:t xml:space="preserve"> `</w:t>
      </w:r>
      <w:r>
        <w:t>width</w:t>
      </w:r>
      <w:r w:rsidRPr="00196466">
        <w:rPr>
          <w:lang w:val="ru-RU"/>
        </w:rPr>
        <w:t>` для задания размеров.</w:t>
      </w:r>
      <w:r w:rsidRPr="00196466">
        <w:rPr>
          <w:lang w:val="ru-RU"/>
        </w:rPr>
        <w:br/>
        <w:t>```</w:t>
      </w:r>
      <w:r>
        <w:t>html</w:t>
      </w:r>
      <w:r w:rsidRPr="00196466">
        <w:rPr>
          <w:lang w:val="ru-RU"/>
        </w:rPr>
        <w:br/>
        <w:t>&lt;</w:t>
      </w:r>
      <w:r>
        <w:t>h</w:t>
      </w:r>
      <w:r w:rsidRPr="00196466">
        <w:rPr>
          <w:lang w:val="ru-RU"/>
        </w:rPr>
        <w:t>2&gt;Вставка изображения&lt;/</w:t>
      </w:r>
      <w:r>
        <w:t>h</w:t>
      </w:r>
      <w:r w:rsidRPr="00196466">
        <w:rPr>
          <w:lang w:val="ru-RU"/>
        </w:rPr>
        <w:t>2&gt;</w:t>
      </w:r>
      <w:r w:rsidRPr="00196466">
        <w:rPr>
          <w:lang w:val="ru-RU"/>
        </w:rPr>
        <w:br/>
        <w:t>&lt;</w:t>
      </w:r>
      <w:proofErr w:type="spellStart"/>
      <w:r>
        <w:t>img</w:t>
      </w:r>
      <w:proofErr w:type="spellEnd"/>
      <w:r w:rsidRPr="00196466">
        <w:rPr>
          <w:lang w:val="ru-RU"/>
        </w:rPr>
        <w:t xml:space="preserve"> </w:t>
      </w:r>
      <w:proofErr w:type="spellStart"/>
      <w:r>
        <w:t>src</w:t>
      </w:r>
      <w:proofErr w:type="spellEnd"/>
      <w:r w:rsidRPr="00196466">
        <w:rPr>
          <w:lang w:val="ru-RU"/>
        </w:rPr>
        <w:t>="</w:t>
      </w:r>
      <w:r>
        <w:t>image</w:t>
      </w:r>
      <w:r w:rsidRPr="00196466">
        <w:rPr>
          <w:lang w:val="ru-RU"/>
        </w:rPr>
        <w:t>.</w:t>
      </w:r>
      <w:r>
        <w:t>jpg</w:t>
      </w:r>
      <w:r w:rsidRPr="00196466">
        <w:rPr>
          <w:lang w:val="ru-RU"/>
        </w:rPr>
        <w:t xml:space="preserve">" </w:t>
      </w:r>
      <w:r>
        <w:t>alt</w:t>
      </w:r>
      <w:r w:rsidRPr="00196466">
        <w:rPr>
          <w:lang w:val="ru-RU"/>
        </w:rPr>
        <w:t xml:space="preserve">="Описание изображения" </w:t>
      </w:r>
      <w:r>
        <w:t>width</w:t>
      </w:r>
      <w:r w:rsidRPr="00196466">
        <w:rPr>
          <w:lang w:val="ru-RU"/>
        </w:rPr>
        <w:t>="300"&gt;</w:t>
      </w:r>
      <w:r w:rsidRPr="00196466">
        <w:rPr>
          <w:lang w:val="ru-RU"/>
        </w:rPr>
        <w:br/>
        <w:t>```</w:t>
      </w:r>
      <w:r w:rsidRPr="00196466">
        <w:rPr>
          <w:lang w:val="ru-RU"/>
        </w:rPr>
        <w:br/>
        <w:t>Убедитесь, что изображение (`</w:t>
      </w:r>
      <w:r>
        <w:t>image</w:t>
      </w:r>
      <w:r w:rsidRPr="00196466">
        <w:rPr>
          <w:lang w:val="ru-RU"/>
        </w:rPr>
        <w:t>.</w:t>
      </w:r>
      <w:r>
        <w:t>jpg</w:t>
      </w:r>
      <w:r w:rsidRPr="00196466">
        <w:rPr>
          <w:lang w:val="ru-RU"/>
        </w:rPr>
        <w:t xml:space="preserve">`) находится в той же папке, что и </w:t>
      </w:r>
      <w:r>
        <w:t>HTML</w:t>
      </w:r>
      <w:r w:rsidRPr="00196466">
        <w:rPr>
          <w:lang w:val="ru-RU"/>
        </w:rPr>
        <w:t>-файл, или укажите полный путь к изображению.</w:t>
      </w:r>
      <w:r w:rsidRPr="00196466">
        <w:rPr>
          <w:lang w:val="ru-RU"/>
        </w:rPr>
        <w:br/>
      </w:r>
    </w:p>
    <w:p w14:paraId="1E796E85" w14:textId="77777777" w:rsidR="002F77E4" w:rsidRPr="00196466" w:rsidRDefault="00196466">
      <w:pPr>
        <w:pStyle w:val="31"/>
        <w:rPr>
          <w:lang w:val="ru-RU"/>
        </w:rPr>
      </w:pPr>
      <w:r w:rsidRPr="00196466">
        <w:rPr>
          <w:lang w:val="ru-RU"/>
        </w:rPr>
        <w:t xml:space="preserve">5. Создание </w:t>
      </w:r>
      <w:r>
        <w:t>CSS</w:t>
      </w:r>
      <w:r w:rsidRPr="00196466">
        <w:rPr>
          <w:lang w:val="ru-RU"/>
        </w:rPr>
        <w:t>-стилей для улучшения внешнего вида:</w:t>
      </w:r>
    </w:p>
    <w:p w14:paraId="33919745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br/>
        <w:t>Создайте файл `</w:t>
      </w:r>
      <w:r>
        <w:t>styles</w:t>
      </w:r>
      <w:r w:rsidRPr="00196466">
        <w:rPr>
          <w:lang w:val="ru-RU"/>
        </w:rPr>
        <w:t>.</w:t>
      </w:r>
      <w:proofErr w:type="spellStart"/>
      <w:r>
        <w:t>css</w:t>
      </w:r>
      <w:proofErr w:type="spellEnd"/>
      <w:r w:rsidRPr="00196466">
        <w:rPr>
          <w:lang w:val="ru-RU"/>
        </w:rPr>
        <w:t>` в той же папке, что и `</w:t>
      </w:r>
      <w:r>
        <w:t>index</w:t>
      </w:r>
      <w:r w:rsidRPr="00196466">
        <w:rPr>
          <w:lang w:val="ru-RU"/>
        </w:rPr>
        <w:t>.</w:t>
      </w:r>
      <w:r>
        <w:t>html</w:t>
      </w:r>
      <w:r w:rsidRPr="00196466">
        <w:rPr>
          <w:lang w:val="ru-RU"/>
        </w:rPr>
        <w:t>`, и добавьте базовые стили для таблиц, списков и изображений:</w:t>
      </w:r>
      <w:r w:rsidRPr="00196466">
        <w:rPr>
          <w:lang w:val="ru-RU"/>
        </w:rPr>
        <w:br/>
        <w:t>```</w:t>
      </w:r>
      <w:proofErr w:type="spellStart"/>
      <w:r>
        <w:t>css</w:t>
      </w:r>
      <w:proofErr w:type="spellEnd"/>
      <w:r w:rsidRPr="00196466">
        <w:rPr>
          <w:lang w:val="ru-RU"/>
        </w:rPr>
        <w:br/>
      </w:r>
      <w:r>
        <w:t>body</w:t>
      </w:r>
      <w:r w:rsidRPr="00196466">
        <w:rPr>
          <w:lang w:val="ru-RU"/>
        </w:rPr>
        <w:t xml:space="preserve"> {</w:t>
      </w:r>
      <w:r w:rsidRPr="00196466">
        <w:rPr>
          <w:lang w:val="ru-RU"/>
        </w:rPr>
        <w:br/>
        <w:t xml:space="preserve">    </w:t>
      </w:r>
      <w:r>
        <w:t>font</w:t>
      </w:r>
      <w:r w:rsidRPr="00196466">
        <w:rPr>
          <w:lang w:val="ru-RU"/>
        </w:rPr>
        <w:t>-</w:t>
      </w:r>
      <w:r>
        <w:t>family</w:t>
      </w:r>
      <w:r w:rsidRPr="00196466">
        <w:rPr>
          <w:lang w:val="ru-RU"/>
        </w:rPr>
        <w:t xml:space="preserve">: </w:t>
      </w:r>
      <w:r>
        <w:t>Arial</w:t>
      </w:r>
      <w:r w:rsidRPr="00196466">
        <w:rPr>
          <w:lang w:val="ru-RU"/>
        </w:rPr>
        <w:t xml:space="preserve">, </w:t>
      </w:r>
      <w:r>
        <w:t>sans</w:t>
      </w:r>
      <w:r w:rsidRPr="00196466">
        <w:rPr>
          <w:lang w:val="ru-RU"/>
        </w:rPr>
        <w:t>-</w:t>
      </w:r>
      <w:r>
        <w:t>serif</w:t>
      </w:r>
      <w:r w:rsidRPr="00196466">
        <w:rPr>
          <w:lang w:val="ru-RU"/>
        </w:rPr>
        <w:t>;</w:t>
      </w:r>
      <w:r w:rsidRPr="00196466">
        <w:rPr>
          <w:lang w:val="ru-RU"/>
        </w:rPr>
        <w:br/>
        <w:t xml:space="preserve">    </w:t>
      </w:r>
      <w:r>
        <w:t>margin</w:t>
      </w:r>
      <w:r w:rsidRPr="00196466">
        <w:rPr>
          <w:lang w:val="ru-RU"/>
        </w:rPr>
        <w:t>: 20</w:t>
      </w:r>
      <w:r>
        <w:t>px</w:t>
      </w:r>
      <w:r w:rsidRPr="00196466">
        <w:rPr>
          <w:lang w:val="ru-RU"/>
        </w:rPr>
        <w:t>;</w:t>
      </w:r>
      <w:r w:rsidRPr="00196466">
        <w:rPr>
          <w:lang w:val="ru-RU"/>
        </w:rPr>
        <w:br/>
        <w:t>}</w:t>
      </w:r>
      <w:r w:rsidRPr="00196466">
        <w:rPr>
          <w:lang w:val="ru-RU"/>
        </w:rPr>
        <w:br/>
      </w:r>
      <w:r>
        <w:t>h</w:t>
      </w:r>
      <w:r w:rsidRPr="00196466">
        <w:rPr>
          <w:lang w:val="ru-RU"/>
        </w:rPr>
        <w:t>2 {</w:t>
      </w:r>
      <w:r w:rsidRPr="00196466">
        <w:rPr>
          <w:lang w:val="ru-RU"/>
        </w:rPr>
        <w:br/>
        <w:t xml:space="preserve">    </w:t>
      </w:r>
      <w:r>
        <w:t>color</w:t>
      </w:r>
      <w:r w:rsidRPr="00196466">
        <w:rPr>
          <w:lang w:val="ru-RU"/>
        </w:rPr>
        <w:t>: #333;</w:t>
      </w:r>
      <w:r w:rsidRPr="00196466">
        <w:rPr>
          <w:lang w:val="ru-RU"/>
        </w:rPr>
        <w:br/>
        <w:t>}</w:t>
      </w:r>
      <w:r w:rsidRPr="00196466">
        <w:rPr>
          <w:lang w:val="ru-RU"/>
        </w:rPr>
        <w:br/>
      </w:r>
      <w:r>
        <w:t>ul</w:t>
      </w:r>
      <w:r w:rsidRPr="00196466">
        <w:rPr>
          <w:lang w:val="ru-RU"/>
        </w:rPr>
        <w:t xml:space="preserve">, </w:t>
      </w:r>
      <w:proofErr w:type="spellStart"/>
      <w:r>
        <w:t>ol</w:t>
      </w:r>
      <w:proofErr w:type="spellEnd"/>
      <w:r w:rsidRPr="00196466">
        <w:rPr>
          <w:lang w:val="ru-RU"/>
        </w:rPr>
        <w:t xml:space="preserve"> {</w:t>
      </w:r>
      <w:r w:rsidRPr="00196466">
        <w:rPr>
          <w:lang w:val="ru-RU"/>
        </w:rPr>
        <w:br/>
        <w:t xml:space="preserve">    </w:t>
      </w:r>
      <w:r>
        <w:t>padding</w:t>
      </w:r>
      <w:r w:rsidRPr="00196466">
        <w:rPr>
          <w:lang w:val="ru-RU"/>
        </w:rPr>
        <w:t>-</w:t>
      </w:r>
      <w:r>
        <w:t>left</w:t>
      </w:r>
      <w:r w:rsidRPr="00196466">
        <w:rPr>
          <w:lang w:val="ru-RU"/>
        </w:rPr>
        <w:t>: 20</w:t>
      </w:r>
      <w:r>
        <w:t>px</w:t>
      </w:r>
      <w:r w:rsidRPr="00196466">
        <w:rPr>
          <w:lang w:val="ru-RU"/>
        </w:rPr>
        <w:t>;</w:t>
      </w:r>
      <w:r w:rsidRPr="00196466">
        <w:rPr>
          <w:lang w:val="ru-RU"/>
        </w:rPr>
        <w:br/>
        <w:t>}</w:t>
      </w:r>
      <w:r w:rsidRPr="00196466">
        <w:rPr>
          <w:lang w:val="ru-RU"/>
        </w:rPr>
        <w:br/>
      </w:r>
      <w:r>
        <w:t>table</w:t>
      </w:r>
      <w:r w:rsidRPr="00196466">
        <w:rPr>
          <w:lang w:val="ru-RU"/>
        </w:rPr>
        <w:t xml:space="preserve"> {</w:t>
      </w:r>
      <w:r w:rsidRPr="00196466">
        <w:rPr>
          <w:lang w:val="ru-RU"/>
        </w:rPr>
        <w:br/>
        <w:t xml:space="preserve">    </w:t>
      </w:r>
      <w:r>
        <w:t>width</w:t>
      </w:r>
      <w:r w:rsidRPr="00196466">
        <w:rPr>
          <w:lang w:val="ru-RU"/>
        </w:rPr>
        <w:t>: 100%;</w:t>
      </w:r>
      <w:r w:rsidRPr="00196466">
        <w:rPr>
          <w:lang w:val="ru-RU"/>
        </w:rPr>
        <w:br/>
        <w:t xml:space="preserve">    </w:t>
      </w:r>
      <w:r>
        <w:t>border</w:t>
      </w:r>
      <w:r w:rsidRPr="00196466">
        <w:rPr>
          <w:lang w:val="ru-RU"/>
        </w:rPr>
        <w:t>-</w:t>
      </w:r>
      <w:r>
        <w:t>collapse</w:t>
      </w:r>
      <w:r w:rsidRPr="00196466">
        <w:rPr>
          <w:lang w:val="ru-RU"/>
        </w:rPr>
        <w:t xml:space="preserve">: </w:t>
      </w:r>
      <w:r>
        <w:t>collapse</w:t>
      </w:r>
      <w:r w:rsidRPr="00196466">
        <w:rPr>
          <w:lang w:val="ru-RU"/>
        </w:rPr>
        <w:t>;</w:t>
      </w:r>
      <w:r w:rsidRPr="00196466">
        <w:rPr>
          <w:lang w:val="ru-RU"/>
        </w:rPr>
        <w:br/>
        <w:t>}</w:t>
      </w:r>
      <w:r w:rsidRPr="00196466">
        <w:rPr>
          <w:lang w:val="ru-RU"/>
        </w:rPr>
        <w:br/>
      </w:r>
      <w:r>
        <w:t>table</w:t>
      </w:r>
      <w:r w:rsidRPr="00196466">
        <w:rPr>
          <w:lang w:val="ru-RU"/>
        </w:rPr>
        <w:t xml:space="preserve">, </w:t>
      </w:r>
      <w:proofErr w:type="spellStart"/>
      <w:r>
        <w:t>th</w:t>
      </w:r>
      <w:proofErr w:type="spellEnd"/>
      <w:r w:rsidRPr="00196466">
        <w:rPr>
          <w:lang w:val="ru-RU"/>
        </w:rPr>
        <w:t xml:space="preserve">, </w:t>
      </w:r>
      <w:r>
        <w:t>td</w:t>
      </w:r>
      <w:r w:rsidRPr="00196466">
        <w:rPr>
          <w:lang w:val="ru-RU"/>
        </w:rPr>
        <w:t xml:space="preserve"> {</w:t>
      </w:r>
      <w:r w:rsidRPr="00196466">
        <w:rPr>
          <w:lang w:val="ru-RU"/>
        </w:rPr>
        <w:br/>
        <w:t xml:space="preserve">    </w:t>
      </w:r>
      <w:r>
        <w:t>border</w:t>
      </w:r>
      <w:r w:rsidRPr="00196466">
        <w:rPr>
          <w:lang w:val="ru-RU"/>
        </w:rPr>
        <w:t>: 1</w:t>
      </w:r>
      <w:r>
        <w:t>px</w:t>
      </w:r>
      <w:r w:rsidRPr="00196466">
        <w:rPr>
          <w:lang w:val="ru-RU"/>
        </w:rPr>
        <w:t xml:space="preserve"> </w:t>
      </w:r>
      <w:r>
        <w:t>solid</w:t>
      </w:r>
      <w:r w:rsidRPr="00196466">
        <w:rPr>
          <w:lang w:val="ru-RU"/>
        </w:rPr>
        <w:t xml:space="preserve"> #</w:t>
      </w:r>
      <w:proofErr w:type="spellStart"/>
      <w:r>
        <w:t>ddd</w:t>
      </w:r>
      <w:proofErr w:type="spellEnd"/>
      <w:r w:rsidRPr="00196466">
        <w:rPr>
          <w:lang w:val="ru-RU"/>
        </w:rPr>
        <w:t>;</w:t>
      </w:r>
      <w:r w:rsidRPr="00196466">
        <w:rPr>
          <w:lang w:val="ru-RU"/>
        </w:rPr>
        <w:br/>
        <w:t>}</w:t>
      </w:r>
      <w:r w:rsidRPr="00196466">
        <w:rPr>
          <w:lang w:val="ru-RU"/>
        </w:rPr>
        <w:br/>
      </w:r>
      <w:proofErr w:type="spellStart"/>
      <w:r>
        <w:t>th</w:t>
      </w:r>
      <w:proofErr w:type="spellEnd"/>
      <w:r w:rsidRPr="00196466">
        <w:rPr>
          <w:lang w:val="ru-RU"/>
        </w:rPr>
        <w:t xml:space="preserve">, </w:t>
      </w:r>
      <w:r>
        <w:t>td</w:t>
      </w:r>
      <w:r w:rsidRPr="00196466">
        <w:rPr>
          <w:lang w:val="ru-RU"/>
        </w:rPr>
        <w:t xml:space="preserve"> {</w:t>
      </w:r>
      <w:r w:rsidRPr="00196466">
        <w:rPr>
          <w:lang w:val="ru-RU"/>
        </w:rPr>
        <w:br/>
        <w:t xml:space="preserve">    </w:t>
      </w:r>
      <w:r>
        <w:t>padding</w:t>
      </w:r>
      <w:r w:rsidRPr="00196466">
        <w:rPr>
          <w:lang w:val="ru-RU"/>
        </w:rPr>
        <w:t>: 8</w:t>
      </w:r>
      <w:r>
        <w:t>px</w:t>
      </w:r>
      <w:r w:rsidRPr="00196466">
        <w:rPr>
          <w:lang w:val="ru-RU"/>
        </w:rPr>
        <w:t>;</w:t>
      </w:r>
      <w:r w:rsidRPr="00196466">
        <w:rPr>
          <w:lang w:val="ru-RU"/>
        </w:rPr>
        <w:br/>
        <w:t xml:space="preserve">    </w:t>
      </w:r>
      <w:r>
        <w:t>text</w:t>
      </w:r>
      <w:r w:rsidRPr="00196466">
        <w:rPr>
          <w:lang w:val="ru-RU"/>
        </w:rPr>
        <w:t>-</w:t>
      </w:r>
      <w:r>
        <w:t>align</w:t>
      </w:r>
      <w:r w:rsidRPr="00196466">
        <w:rPr>
          <w:lang w:val="ru-RU"/>
        </w:rPr>
        <w:t xml:space="preserve">: </w:t>
      </w:r>
      <w:r>
        <w:t>center</w:t>
      </w:r>
      <w:r w:rsidRPr="00196466">
        <w:rPr>
          <w:lang w:val="ru-RU"/>
        </w:rPr>
        <w:t>;</w:t>
      </w:r>
      <w:r w:rsidRPr="00196466">
        <w:rPr>
          <w:lang w:val="ru-RU"/>
        </w:rPr>
        <w:br/>
      </w:r>
      <w:r w:rsidRPr="00196466">
        <w:rPr>
          <w:lang w:val="ru-RU"/>
        </w:rPr>
        <w:lastRenderedPageBreak/>
        <w:t>}</w:t>
      </w:r>
      <w:r w:rsidRPr="00196466">
        <w:rPr>
          <w:lang w:val="ru-RU"/>
        </w:rPr>
        <w:br/>
      </w:r>
      <w:proofErr w:type="spellStart"/>
      <w:r>
        <w:t>th</w:t>
      </w:r>
      <w:proofErr w:type="spellEnd"/>
      <w:r w:rsidRPr="00196466">
        <w:rPr>
          <w:lang w:val="ru-RU"/>
        </w:rPr>
        <w:t xml:space="preserve"> {</w:t>
      </w:r>
      <w:r w:rsidRPr="00196466">
        <w:rPr>
          <w:lang w:val="ru-RU"/>
        </w:rPr>
        <w:br/>
        <w:t xml:space="preserve">    </w:t>
      </w:r>
      <w:r>
        <w:t>background</w:t>
      </w:r>
      <w:r w:rsidRPr="00196466">
        <w:rPr>
          <w:lang w:val="ru-RU"/>
        </w:rPr>
        <w:t>-</w:t>
      </w:r>
      <w:r>
        <w:t>color</w:t>
      </w:r>
      <w:r w:rsidRPr="00196466">
        <w:rPr>
          <w:lang w:val="ru-RU"/>
        </w:rPr>
        <w:t>: #</w:t>
      </w:r>
      <w:r>
        <w:t>f</w:t>
      </w:r>
      <w:r w:rsidRPr="00196466">
        <w:rPr>
          <w:lang w:val="ru-RU"/>
        </w:rPr>
        <w:t>2</w:t>
      </w:r>
      <w:r>
        <w:t>f</w:t>
      </w:r>
      <w:r w:rsidRPr="00196466">
        <w:rPr>
          <w:lang w:val="ru-RU"/>
        </w:rPr>
        <w:t>2</w:t>
      </w:r>
      <w:r>
        <w:t>f</w:t>
      </w:r>
      <w:r w:rsidRPr="00196466">
        <w:rPr>
          <w:lang w:val="ru-RU"/>
        </w:rPr>
        <w:t>2;</w:t>
      </w:r>
      <w:r w:rsidRPr="00196466">
        <w:rPr>
          <w:lang w:val="ru-RU"/>
        </w:rPr>
        <w:br/>
        <w:t>}</w:t>
      </w:r>
      <w:r w:rsidRPr="00196466">
        <w:rPr>
          <w:lang w:val="ru-RU"/>
        </w:rPr>
        <w:br/>
      </w:r>
      <w:proofErr w:type="spellStart"/>
      <w:r>
        <w:t>img</w:t>
      </w:r>
      <w:proofErr w:type="spellEnd"/>
      <w:r w:rsidRPr="00196466">
        <w:rPr>
          <w:lang w:val="ru-RU"/>
        </w:rPr>
        <w:t xml:space="preserve"> {</w:t>
      </w:r>
      <w:r w:rsidRPr="00196466">
        <w:rPr>
          <w:lang w:val="ru-RU"/>
        </w:rPr>
        <w:br/>
        <w:t xml:space="preserve">    </w:t>
      </w:r>
      <w:r>
        <w:t>d</w:t>
      </w:r>
      <w:r>
        <w:t>isplay</w:t>
      </w:r>
      <w:r w:rsidRPr="00196466">
        <w:rPr>
          <w:lang w:val="ru-RU"/>
        </w:rPr>
        <w:t xml:space="preserve">: </w:t>
      </w:r>
      <w:r>
        <w:t>block</w:t>
      </w:r>
      <w:r w:rsidRPr="00196466">
        <w:rPr>
          <w:lang w:val="ru-RU"/>
        </w:rPr>
        <w:t>;</w:t>
      </w:r>
      <w:r w:rsidRPr="00196466">
        <w:rPr>
          <w:lang w:val="ru-RU"/>
        </w:rPr>
        <w:br/>
        <w:t xml:space="preserve">    </w:t>
      </w:r>
      <w:r>
        <w:t>margin</w:t>
      </w:r>
      <w:r w:rsidRPr="00196466">
        <w:rPr>
          <w:lang w:val="ru-RU"/>
        </w:rPr>
        <w:t>: 10</w:t>
      </w:r>
      <w:r>
        <w:t>px</w:t>
      </w:r>
      <w:r w:rsidRPr="00196466">
        <w:rPr>
          <w:lang w:val="ru-RU"/>
        </w:rPr>
        <w:t xml:space="preserve"> 0;</w:t>
      </w:r>
      <w:r w:rsidRPr="00196466">
        <w:rPr>
          <w:lang w:val="ru-RU"/>
        </w:rPr>
        <w:br/>
        <w:t>}</w:t>
      </w:r>
      <w:r w:rsidRPr="00196466">
        <w:rPr>
          <w:lang w:val="ru-RU"/>
        </w:rPr>
        <w:br/>
        <w:t>```</w:t>
      </w:r>
    </w:p>
    <w:p w14:paraId="7364F952" w14:textId="77777777" w:rsidR="002F77E4" w:rsidRPr="00196466" w:rsidRDefault="00196466">
      <w:pPr>
        <w:pStyle w:val="31"/>
        <w:rPr>
          <w:lang w:val="ru-RU"/>
        </w:rPr>
      </w:pPr>
      <w:r w:rsidRPr="00196466">
        <w:rPr>
          <w:lang w:val="ru-RU"/>
        </w:rPr>
        <w:t>6. Проверка работы:</w:t>
      </w:r>
    </w:p>
    <w:p w14:paraId="03BDB508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br/>
        <w:t>Откройте `</w:t>
      </w:r>
      <w:r>
        <w:t>index</w:t>
      </w:r>
      <w:r w:rsidRPr="00196466">
        <w:rPr>
          <w:lang w:val="ru-RU"/>
        </w:rPr>
        <w:t>.</w:t>
      </w:r>
      <w:r>
        <w:t>html</w:t>
      </w:r>
      <w:r w:rsidRPr="00196466">
        <w:rPr>
          <w:lang w:val="ru-RU"/>
        </w:rPr>
        <w:t>` в браузере и убедитесь, что все элементы отображаются корректно: списки, таблица и изображения должны быть видны и стилизованы.</w:t>
      </w:r>
      <w:r w:rsidRPr="00196466">
        <w:rPr>
          <w:lang w:val="ru-RU"/>
        </w:rPr>
        <w:br/>
      </w:r>
    </w:p>
    <w:p w14:paraId="1FD6994C" w14:textId="77777777" w:rsidR="002F77E4" w:rsidRPr="00196466" w:rsidRDefault="00196466">
      <w:pPr>
        <w:pStyle w:val="21"/>
        <w:rPr>
          <w:lang w:val="ru-RU"/>
        </w:rPr>
      </w:pPr>
      <w:r w:rsidRPr="00196466">
        <w:rPr>
          <w:lang w:val="ru-RU"/>
        </w:rPr>
        <w:t>Контрольные вопросы:</w:t>
      </w:r>
    </w:p>
    <w:p w14:paraId="06C3C497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t xml:space="preserve">- Какие </w:t>
      </w:r>
      <w:r>
        <w:t>HTML</w:t>
      </w:r>
      <w:r w:rsidRPr="00196466">
        <w:rPr>
          <w:lang w:val="ru-RU"/>
        </w:rPr>
        <w:t>-теги испо</w:t>
      </w:r>
      <w:r w:rsidRPr="00196466">
        <w:rPr>
          <w:lang w:val="ru-RU"/>
        </w:rPr>
        <w:t>льзуются для создания списков и таблиц?</w:t>
      </w:r>
    </w:p>
    <w:p w14:paraId="1F598F60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t>- Как задать альтернативный текст для изображения?</w:t>
      </w:r>
    </w:p>
    <w:p w14:paraId="49DE2A65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t>- Как создать заголовок таблицы и задать границы ячеек?</w:t>
      </w:r>
    </w:p>
    <w:p w14:paraId="6B0D3A55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t xml:space="preserve">- Какие свойства </w:t>
      </w:r>
      <w:r>
        <w:t>CSS</w:t>
      </w:r>
      <w:r w:rsidRPr="00196466">
        <w:rPr>
          <w:lang w:val="ru-RU"/>
        </w:rPr>
        <w:t xml:space="preserve"> были использованы для стилизации таблицы и изображений?</w:t>
      </w:r>
    </w:p>
    <w:p w14:paraId="7583C051" w14:textId="77777777" w:rsidR="002F77E4" w:rsidRPr="00196466" w:rsidRDefault="00196466">
      <w:pPr>
        <w:pStyle w:val="21"/>
        <w:rPr>
          <w:lang w:val="ru-RU"/>
        </w:rPr>
      </w:pPr>
      <w:r w:rsidRPr="00196466">
        <w:rPr>
          <w:lang w:val="ru-RU"/>
        </w:rPr>
        <w:t>Дополнительное задание:</w:t>
      </w:r>
    </w:p>
    <w:p w14:paraId="5A75E3ED" w14:textId="77777777" w:rsidR="002F77E4" w:rsidRPr="00196466" w:rsidRDefault="00196466">
      <w:pPr>
        <w:rPr>
          <w:lang w:val="ru-RU"/>
        </w:rPr>
      </w:pPr>
      <w:r w:rsidRPr="00196466">
        <w:rPr>
          <w:lang w:val="ru-RU"/>
        </w:rPr>
        <w:t>Попробуй</w:t>
      </w:r>
      <w:r w:rsidRPr="00196466">
        <w:rPr>
          <w:lang w:val="ru-RU"/>
        </w:rPr>
        <w:t>те изменить размеры изображения и добавить несколько дополнительных стилей для таблицы и списков, чтобы улучшить внешний вид страницы.</w:t>
      </w:r>
    </w:p>
    <w:sectPr w:rsidR="002F77E4" w:rsidRPr="001964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U0NDG2NDIyN7AwNDdU0lEKTi0uzszPAykwrAUAPxvwdCwAAAA="/>
  </w:docVars>
  <w:rsids>
    <w:rsidRoot w:val="00B47730"/>
    <w:rsid w:val="00034616"/>
    <w:rsid w:val="0006063C"/>
    <w:rsid w:val="0015074B"/>
    <w:rsid w:val="00196466"/>
    <w:rsid w:val="0029639D"/>
    <w:rsid w:val="002F77E4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DAAB8"/>
  <w14:defaultImageDpi w14:val="300"/>
  <w15:docId w15:val="{84DADEC5-655E-47A4-B871-818423C7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Владислав Карюкин</cp:lastModifiedBy>
  <cp:revision>2</cp:revision>
  <dcterms:created xsi:type="dcterms:W3CDTF">2013-12-23T23:15:00Z</dcterms:created>
  <dcterms:modified xsi:type="dcterms:W3CDTF">2024-11-12T19:46:00Z</dcterms:modified>
  <cp:category/>
</cp:coreProperties>
</file>